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浙北近岸海域常见大中型浮游动物</w:t>
      </w:r>
    </w:p>
    <w:p>
      <w:r>
        <w:rPr>
          <w:rFonts w:ascii="宋体" w:hAnsi="宋体" w:eastAsia="宋体"/>
          <w:sz w:val="24"/>
        </w:rPr>
        <w:t>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浙北近岸海域常见大中型浮游动物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本书出售、求购地址：https://www.jiaokey.com/book/detail/14140908.html</w:t>
      </w:r>
    </w:p>
    <w:p>
      <w:r>
        <w:t>更多相关图书推荐：https://www.jiaokey.com</w:t>
      </w:r>
    </w:p>
    <w:p>
      <w:r>
        <w:t>王晓波主编 其他作品：https://www.jiaokey.com/tag/王晓波主编.html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关键词搜索：https://www.jiaokey.com/tag/浙北近岸海域常见大中型浮游动物.html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