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草民英雄</w:t>
      </w:r>
    </w:p>
    <w:p>
      <w:r>
        <w:rPr>
          <w:rFonts w:ascii="宋体" w:hAnsi="宋体" w:eastAsia="宋体"/>
          <w:sz w:val="24"/>
        </w:rPr>
        <w:t>杨伯良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0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草民英雄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9787530659373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从全民抗战最危急、最困苦、最具地域特色的背景下，由生于斯长于斯民间抗日群体中撷取丰富的素材和养料，成功塑造了以汉龙、刘耀勋、顺子等为代表的血性农民由复仇到奋起投身抗日斗争的英雄形象，以及他们在中国共产党领导下，迅速成长为抗击日寇侵略的觉悟战士的心路历程，从而奏响了一曲可歌可泣、荡气回肠、恢弘激越的英雄乐章。</w:t>
      </w:r>
    </w:p>
    <w:p/>
    <w:p>
      <w:r>
        <w:t>本书出售、求购地址：https://www.jiaokey.com/book/detail/14140887.html</w:t>
      </w:r>
    </w:p>
    <w:p>
      <w:r>
        <w:t>更多当代作品（1949年~）图书推荐：https://www.jiaokey.com</w:t>
      </w:r>
    </w:p>
    <w:p>
      <w:r>
        <w:t>杨伯良 其他作品：https://www.jiaokey.com/tag/杨伯良.html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