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书名：体育教学技能</w:t>
      </w:r>
    </w:p>
    <w:p>
      <w:r>
        <w:t>作者：王鲁克著</w:t>
      </w:r>
    </w:p>
    <w:p>
      <w:r>
        <w:t>出版社：北京：人民体育出版社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体育教学技能 评论地址：https://www.jiaokey.com/book/detail/14140879.html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