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  闪耀星翼飞马秀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总页数：50</w:t>
      </w:r>
    </w:p>
    <w:p>
      <w:r>
        <w:t>更多请访问教客网: www.jiaokey.com</w:t>
      </w:r>
    </w:p>
    <w:p>
      <w:r>
        <w:t>小公主苏菲亚  闪耀星翼飞马秀 评论地址：https://www.jiaokey.com/book/detail/14140865.html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