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人间仙居  东方神灯  中国邮票</w:t>
      </w:r>
    </w:p>
    <w:p>
      <w:r>
        <w:rPr>
          <w:rFonts w:ascii="宋体" w:hAnsi="宋体" w:eastAsia="宋体"/>
          <w:sz w:val="24"/>
        </w:rPr>
        <w:t>浙江省邮票公司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人间仙居  东方神灯  中国邮票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浙江省邮票公司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本书出售、求购地址：https://www.jiaokey.com/book/detail/14140804.html</w:t>
      </w:r>
    </w:p>
    <w:p>
      <w:r>
        <w:t>更多相关图书推荐：https://www.jiaokey.com</w:t>
      </w:r>
    </w:p>
    <w:p>
      <w:r>
        <w:t>浙江省邮票公司 其他作品：https://www.jiaokey.com/tag/浙江省邮票公司.html</w:t>
      </w:r>
    </w:p>
    <w:p>
      <w:r>
        <w:t>关键词搜索：https://www.jiaokey.com/tag/人间仙居  东方神灯  中国邮票.html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