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房地产开发经营业务报批程序指南</w:t>
      </w:r>
    </w:p>
    <w:p>
      <w:r>
        <w:rPr>
          <w:rFonts w:ascii="宋体" w:hAnsi="宋体" w:eastAsia="宋体"/>
          <w:sz w:val="24"/>
        </w:rPr>
        <w:t>仙居县建设规划局编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房地产开发经营业务报批程序指南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仙居县建设规划局编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本书出售、求购地址：https://www.jiaokey.com/book/detail/14140770.html</w:t>
      </w:r>
    </w:p>
    <w:p>
      <w:r>
        <w:t>更多相关图书推荐：https://www.jiaokey.com</w:t>
      </w:r>
    </w:p>
    <w:p>
      <w:r>
        <w:t>仙居县建设规划局编 其他作品：https://www.jiaokey.com/tag/仙居县建设规划局编.html</w:t>
      </w:r>
    </w:p>
    <w:p>
      <w:r>
        <w:t>关键词搜索：https://www.jiaokey.com/tag/房地产开发经营业务报批程序指南.html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