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仙居县千名机关干部下村蹲点宣讲党的十六届四中全会精神活动结对名册</w:t>
      </w:r>
    </w:p>
    <w:p>
      <w:r>
        <w:rPr>
          <w:rFonts w:ascii="宋体" w:hAnsi="宋体" w:eastAsia="宋体"/>
          <w:sz w:val="24"/>
        </w:rPr>
        <w:t>中共仙居县委组织部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仙居县千名机关干部下村蹲点宣讲党的十六届四中全会精神活动结对名册</w:t>
            </w:r>
          </w:p>
        </w:tc>
      </w:tr>
      <w:tr>
        <w:tc>
          <w:tcPr>
            <w:tcW w:type="dxa" w:w="4320"/>
          </w:tcPr>
          <w:p>
            <w:r>
              <w:t>作者</w:t>
            </w:r>
          </w:p>
        </w:tc>
        <w:tc>
          <w:tcPr>
            <w:tcW w:type="dxa" w:w="4320"/>
          </w:tcPr>
          <w:p>
            <w:r>
              <w:t>中共仙居县委组织部</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32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本书出售、求购地址：https://www.jiaokey.com/book/detail/14140627.html</w:t>
      </w:r>
    </w:p>
    <w:p>
      <w:r>
        <w:t>更多相关图书推荐：https://www.jiaokey.com</w:t>
      </w:r>
    </w:p>
    <w:p>
      <w:r>
        <w:t>中共仙居县委组织部 其他作品：https://www.jiaokey.com/tag/中共仙居县委组织部.html</w:t>
      </w:r>
    </w:p>
    <w:p>
      <w:r>
        <w:t>关键词搜索：https://www.jiaokey.com/tag/仙居县千名机关干部下村蹲点宣讲党的十六届四中全会精神活动结对名册.html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