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书名：2009-2010年农技推广示范县项目考核材料</w:t>
      </w:r>
    </w:p>
    <w:p>
      <w:r>
        <w:t>作者：仙居县农业局</w:t>
      </w:r>
    </w:p>
    <w:p>
      <w:r>
        <w:t>出版社：2010.09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2009-2010年农技推广示范县项目考核材料 评论地址：https://www.jiaokey.com/book/detail/14140610.html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