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浙江省仙居县土地利用现状概查报告</w:t>
      </w:r>
    </w:p>
    <w:p>
      <w:r>
        <w:rPr>
          <w:rFonts w:ascii="宋体" w:hAnsi="宋体" w:eastAsia="宋体"/>
          <w:sz w:val="24"/>
        </w:rPr>
        <w:t>仙居县农业局土地利用现状调查组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浙江省仙居县土地利用现状概查报告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仙居县农业局土地利用现状调查组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本书出售、求购地址：https://www.jiaokey.com/book/detail/14140609.html</w:t>
      </w:r>
    </w:p>
    <w:p>
      <w:r>
        <w:t>更多相关图书推荐：https://www.jiaokey.com</w:t>
      </w:r>
    </w:p>
    <w:p>
      <w:r>
        <w:t>仙居县农业局土地利用现状调查组 其他作品：https://www.jiaokey.com/tag/仙居县农业局土地利用现状调查组.html</w:t>
      </w:r>
    </w:p>
    <w:p>
      <w:r>
        <w:t>关键词搜索：https://www.jiaokey.com/tag/浙江省仙居县土地利用现状概查报告.html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