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中国共产党仙居县第十一次代表大会第四次会议指南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中国共产党仙居县第十一次代表大会第四次会议指南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本书出售、求购地址：https://www.jiaokey.com/book/detail/14140523.html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关键词搜索：https://www.jiaokey.com/tag/中国共产党仙居县第十一次代表大会第四次会议指南.html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