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农业局党员先进性教育活动  材料汇编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农业局党员先进性教育活动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本书出售、求购地址：https://www.jiaokey.com/book/detail/14140515.html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关键词搜索：https://www.jiaokey.com/tag/农业局党员先进性教育活动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