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仙居县农业局志  下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仙居县农业局志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本书出售、求购地址：https://www.jiaokey.com/book/detail/14140510.html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关键词搜索：https://www.jiaokey.com/tag/仙居县农业局志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