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书名：强农服务惠仙乡  仙居县农业基层公共服务体系建设发展综述</w:t>
      </w:r>
    </w:p>
    <w:p>
      <w:r>
        <w:t>作者：中共仙居县委仙居县人民民政府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强农服务惠仙乡  仙居县农业基层公共服务体系建设发展综述 评论地址：https://www.jiaokey.com/book/detail/14140506.html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