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书名：春泥计划资料汇编</w:t>
      </w:r>
    </w:p>
    <w:p>
      <w:r>
        <w:t>作者:仙居县文明办编</w:t>
      </w:r>
    </w:p>
    <w:p>
      <w:r>
        <w:t>出版社:2009.07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春泥计划资料汇编评论地址：https://www.jiaokey.com/book/detail/14140401.html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