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幼儿保育学  儿童的照护与成长</w:t>
      </w:r>
    </w:p>
    <w:p>
      <w:r>
        <w:rPr>
          <w:rFonts w:ascii="宋体" w:hAnsi="宋体" w:eastAsia="宋体"/>
          <w:sz w:val="24"/>
        </w:rPr>
        <w:t>PAMELA MINETT原著；何容君编译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幼儿保育学  儿童的照护与成长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MINETT原著；何容君编译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本书出售、求购地址：https://www.jiaokey.com/book/detail/14140337.html</w:t>
      </w:r>
    </w:p>
    <w:p>
      <w:r>
        <w:t>更多相关图书推荐：https://www.jiaokey.com</w:t>
      </w:r>
    </w:p>
    <w:p>
      <w:r>
        <w:t>PAMELA MINETT原著；何容君编译 其他作品：https://www.jiaokey.com/tag/PAMELA MINETT原著；何容君编译.html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关键词搜索：https://www.jiaokey.com/tag/幼儿保育学  儿童的照护与成长.html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