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内科学的基本概念</w:t>
      </w:r>
    </w:p>
    <w:p>
      <w:r>
        <w:rPr>
          <w:rFonts w:ascii="宋体" w:hAnsi="宋体" w:eastAsia="宋体"/>
          <w:sz w:val="24"/>
        </w:rPr>
        <w:t>DOUGLAS S. PAAUW，LISANNE R. BURKHOLDER，MARY B. MIGEON原著；张维傑编译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S. PAAUW，LISANNE R. BURKHOLDER，MARY B. MIGEON原著；张维傑编译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本书出售、求购地址：https://www.jiaokey.com/book/detail/14140325.html</w:t>
      </w:r>
    </w:p>
    <w:p>
      <w:r>
        <w:t>更多相关图书推荐：https://www.jiaokey.com</w:t>
      </w:r>
    </w:p>
    <w:p>
      <w:r>
        <w:t>DOUGLAS S. PAAUW，LISANNE R. BURKHOLDER，MARY B. MIGEON原著；张维傑编译 其他作品：https://www.jiaokey.com/tag/DOUGLAS S. PAAUW，LISANNE R. BURKHOLDER，MARY B. MIGEON原著；张维傑编译.html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关键词搜索：https://www.jiaokey.com/tag/内科学的基本概念.html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