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彩色图解临床病史与身体检查</w:t>
      </w:r>
    </w:p>
    <w:p>
      <w:r>
        <w:rPr>
          <w:rFonts w:ascii="宋体" w:hAnsi="宋体" w:eastAsia="宋体"/>
          <w:sz w:val="24"/>
        </w:rPr>
        <w:t>PHILIP D.WELSBY原著；黄日新编译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彩色图解临床病史与身体检查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D.WELSBY原著；黄日新编译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本书出售、求购地址：https://www.jiaokey.com/book/detail/14140324.html</w:t>
      </w:r>
    </w:p>
    <w:p>
      <w:r>
        <w:t>更多相关图书推荐：https://www.jiaokey.com</w:t>
      </w:r>
    </w:p>
    <w:p>
      <w:r>
        <w:t>PHILIP D.WELSBY原著；黄日新编译 其他作品：https://www.jiaokey.com/tag/PHILIP D.WELSBY原著；黄日新编译.html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关键词搜索：https://www.jiaokey.com/tag/彩色图解临床病史与身体检查.html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