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书名：新护理师捷径  10  微生物及免疫学</w:t>
      </w:r>
    </w:p>
    <w:p>
      <w:r>
        <w:t>作者：谢伯潜作</w:t>
      </w:r>
    </w:p>
    <w:p>
      <w:r>
        <w:t>出版社：华杏出版股份有限公司</w:t>
      </w:r>
    </w:p>
    <w:p>
      <w:r>
        <w:t>出版日期：2007</w:t>
      </w:r>
    </w:p>
    <w:p>
      <w:r>
        <w:t>总页数：497</w:t>
      </w:r>
    </w:p>
    <w:p>
      <w:r>
        <w:t>更多请访问教客网: www.jiaokey.com</w:t>
      </w:r>
    </w:p>
    <w:p>
      <w:r>
        <w:t>新护理师捷径  10  微生物及免疫学 评论地址：https://www.jiaokey.com/book/detail/14140292.html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