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乳房影像诊断一百例</w:t>
      </w:r>
    </w:p>
    <w:p>
      <w:r>
        <w:rPr>
          <w:rFonts w:ascii="宋体" w:hAnsi="宋体" w:eastAsia="宋体"/>
          <w:sz w:val="24"/>
        </w:rPr>
        <w:t>ROBYNLBIRDWELL等编著；许慧贞，袁维新编译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乳房影像诊断一百例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ROBYNLBIRDWELL等编著；许慧贞，袁维新编译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本书出售、求购地址：https://www.jiaokey.com/book/detail/14140268.html</w:t>
      </w:r>
    </w:p>
    <w:p>
      <w:r>
        <w:t>更多相关图书推荐：https://www.jiaokey.com</w:t>
      </w:r>
    </w:p>
    <w:p>
      <w:r>
        <w:t>ROBYNLBIRDWELL等编著；许慧贞，袁维新编译 其他作品：https://www.jiaokey.com/tag/ROBYNLBIRDWELL等编著；许慧贞，袁维新编译.html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关键词搜索：https://www.jiaokey.com/tag/乳房影像诊断一百例.html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