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自然美容除皱  除皱纹最有效的方法</w:t>
      </w:r>
    </w:p>
    <w:p>
      <w:r>
        <w:rPr>
          <w:rFonts w:ascii="宋体" w:hAnsi="宋体" w:eastAsia="宋体"/>
          <w:sz w:val="24"/>
        </w:rPr>
        <w:t>（德）玛吉特·鲁迪格（Margit Rudiger）著；毛捷译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自然美容除皱  除皱纹最有效的方法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（德）玛吉特·鲁迪格（Margit Rudiger）著；毛捷译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本书出售、求购地址：https://www.jiaokey.com/book/detail/14140253.html</w:t>
      </w:r>
    </w:p>
    <w:p>
      <w:r>
        <w:t>更多相关图书推荐：https://www.jiaokey.com</w:t>
      </w:r>
    </w:p>
    <w:p>
      <w:r>
        <w:t>（德）玛吉特·鲁迪格（Margit Rudiger）著；毛捷译 其他作品：https://www.jiaokey.com/tag/（德）玛吉特·鲁迪格（Margit Rudiger）著；毛捷译.html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关键词搜索：https://www.jiaokey.com/tag/自然美容除皱  除皱纹最有效的方法.html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