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相爱时刻到了：爱情秘密笔记</w:t>
      </w:r>
    </w:p>
    <w:p>
      <w:r>
        <w:rPr>
          <w:rFonts w:ascii="宋体" w:hAnsi="宋体" w:eastAsia="宋体"/>
          <w:sz w:val="24"/>
        </w:rPr>
        <w:t>郑如方绘本与文字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相爱时刻到了：爱情秘密笔记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郑如方绘本与文字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本书出售、求购地址：https://www.jiaokey.com/book/detail/14140236.html</w:t>
      </w:r>
    </w:p>
    <w:p>
      <w:r>
        <w:t>更多相关图书推荐：https://www.jiaokey.com</w:t>
      </w:r>
    </w:p>
    <w:p>
      <w:r>
        <w:t>郑如方绘本与文字 其他作品：https://www.jiaokey.com/tag/郑如方绘本与文字.html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关键词搜索：https://www.jiaokey.com/tag/相爱时刻到了：爱情秘密笔记.html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