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莎拉塔的围城日记  塞拉耶佛烽火录</w:t>
      </w:r>
    </w:p>
    <w:p>
      <w:r>
        <w:rPr>
          <w:rFonts w:ascii="宋体" w:hAnsi="宋体" w:eastAsia="宋体"/>
          <w:sz w:val="24"/>
        </w:rPr>
        <w:t>（南）莎拉塔·菲力波维克（Zlata Filipovic）著；麦慧芬译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莎拉塔的围城日记  塞拉耶佛烽火录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（南）莎拉塔·菲力波维克（Zlata Filipovic）著；麦慧芬译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本书出售、求购地址：https://www.jiaokey.com/book/detail/14140228.html</w:t>
      </w:r>
    </w:p>
    <w:p>
      <w:r>
        <w:t>更多相关图书推荐：https://www.jiaokey.com</w:t>
      </w:r>
    </w:p>
    <w:p>
      <w:r>
        <w:t>（南）莎拉塔·菲力波维克（Zlata Filipovic）著；麦慧芬译 其他作品：https://www.jiaokey.com/tag/（南）莎拉塔·菲力波维克（Zlata Filipovic）著；麦慧芬译.html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关键词搜索：https://www.jiaokey.com/tag/莎拉塔的围城日记  塞拉耶佛烽火录.html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