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忧伤蓝花</w:t>
      </w:r>
    </w:p>
    <w:p>
      <w:r>
        <w:rPr>
          <w:rFonts w:ascii="宋体" w:hAnsi="宋体" w:eastAsia="宋体"/>
          <w:sz w:val="24"/>
        </w:rPr>
        <w:t>（英）蓓纳萝·费兹吉罗（Penelope Fitzgerald）著；陈苍多译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忧伤蓝花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（英）蓓纳萝·费兹吉罗（Penelope Fitzgerald）著；陈苍多译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本书出售、求购地址：https://www.jiaokey.com/book/detail/14140226.html</w:t>
      </w:r>
    </w:p>
    <w:p>
      <w:r>
        <w:t>更多相关图书推荐：https://www.jiaokey.com</w:t>
      </w:r>
    </w:p>
    <w:p>
      <w:r>
        <w:t>（英）蓓纳萝·费兹吉罗（Penelope Fitzgerald）著；陈苍多译 其他作品：https://www.jiaokey.com/tag/（英）蓓纳萝·费兹吉罗（Penelope Fitzgerald）著；陈苍多译.html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关键词搜索：https://www.jiaokey.com/tag/忧伤蓝花.html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