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心理高手  2  21世纪人的智慧-掌握自己！</w:t>
      </w:r>
    </w:p>
    <w:p>
      <w:r>
        <w:rPr>
          <w:rFonts w:ascii="宋体" w:hAnsi="宋体" w:eastAsia="宋体"/>
          <w:sz w:val="24"/>
        </w:rPr>
        <w:t>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心理高手  2  21世纪人的智慧-掌握自己！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本书出售、求购地址：https://www.jiaokey.com/book/detail/14140202.html</w:t>
      </w:r>
    </w:p>
    <w:p>
      <w:r>
        <w:t>更多相关图书推荐：https://www.jiaokey.com</w:t>
      </w:r>
    </w:p>
    <w:p>
      <w:r>
        <w:t>浅野八郎著 其他作品：https://www.jiaokey.com/tag/浅野八郎著.html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关键词搜索：https://www.jiaokey.com/tag/心理高手  2  21世纪人的智慧-掌握自己！.html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