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内科常见急重症抢救与监护</w:t>
      </w:r>
    </w:p>
    <w:p>
      <w:r>
        <w:rPr>
          <w:rFonts w:ascii="宋体" w:hAnsi="宋体" w:eastAsia="宋体"/>
          <w:sz w:val="24"/>
        </w:rPr>
        <w:t>何夫文，宋树玲，范光芝，田成恩等主编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内科常见急重症抢救与监护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何夫文，宋树玲，范光芝，田成恩等主编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本书出售、求购地址：https://www.jiaokey.com/book/detail/14140153.html</w:t>
      </w:r>
    </w:p>
    <w:p>
      <w:r>
        <w:t>更多相关图书推荐：https://www.jiaokey.com</w:t>
      </w:r>
    </w:p>
    <w:p>
      <w:r>
        <w:t>何夫文，宋树玲，范光芝，田成恩等主编 其他作品：https://www.jiaokey.com/tag/何夫文，宋树玲，范光芝，田成恩等主编.html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关键词搜索：https://www.jiaokey.com/tag/内科常见急重症抢救与监护.html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