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名人看厦门  图集  中英文本</w:t>
      </w:r>
    </w:p>
    <w:p>
      <w:r>
        <w:rPr>
          <w:rFonts w:ascii="宋体" w:hAnsi="宋体" w:eastAsia="宋体"/>
          <w:sz w:val="24"/>
        </w:rPr>
        <w:t>厦门市政协文史和学习宣传委员会，厦门市社会发展研究会主编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名人看厦门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厦门市政协文史和学习宣传委员会，厦门市社会发展研究会主编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社会主义建设-成就-厦门市-画册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本书出售、求购地址：https://www.jiaokey.com/book/detail/14140145.html</w:t>
      </w:r>
    </w:p>
    <w:p>
      <w:r>
        <w:t>更多相关图书推荐：https://www.jiaokey.com</w:t>
      </w:r>
    </w:p>
    <w:p>
      <w:r>
        <w:t>厦门市政协文史和学习宣传委员会，厦门市社会发展研究会主编 其他作品：https://www.jiaokey.com/tag/厦门市政协文史和学习宣传委员会，厦门市社会发展研究会主编.html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关键词搜索：https://www.jiaokey.com/tag/社会主义建设-成就-厦门市-画册.html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