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动物源性食品中药物残留分析方法</w:t>
      </w:r>
    </w:p>
    <w:p>
      <w:r>
        <w:rPr>
          <w:rFonts w:ascii="宋体" w:hAnsi="宋体" w:eastAsia="宋体"/>
          <w:sz w:val="24"/>
        </w:rPr>
        <w:t>（美）SHERRI B.TURNIPSEED，AUSTIN R.LONG编著；福建省进口食品行业协会译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动物源性食品中药物残留分析方法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（美）SHERRI B.TURNIPSEED，AUSTIN R.LONG编著；福建省进口食品行业协会译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本书出售、求购地址：https://www.jiaokey.com/book/detail/14140125.html</w:t>
      </w:r>
    </w:p>
    <w:p>
      <w:r>
        <w:t>更多相关图书推荐：https://www.jiaokey.com</w:t>
      </w:r>
    </w:p>
    <w:p>
      <w:r>
        <w:t>（美）SHERRI B.TURNIPSEED，AUSTIN R.LONG编著；福建省进口食品行业协会译 其他作品：https://www.jiaokey.com/tag/（美）SHERRI B.TURNIPSEED，AUSTIN R.LONG编著；福建省进口食品行业协会译.html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关键词搜索：https://www.jiaokey.com/tag/动物源性食品中药物残留分析方法.html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