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物理化学与膠体化学  下</w:t>
      </w:r>
    </w:p>
    <w:p>
      <w:r>
        <w:rPr>
          <w:rFonts w:ascii="宋体" w:hAnsi="宋体" w:eastAsia="宋体"/>
          <w:sz w:val="24"/>
        </w:rPr>
        <w:t>N.A.卡布路考夫等著；虞宏正译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物理化学与膠体化学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N.A.卡布路考夫等著；虞宏正译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本书出售、求购地址：https://www.jiaokey.com/book/detail/14140107.html</w:t>
      </w:r>
    </w:p>
    <w:p>
      <w:r>
        <w:t>更多相关图书推荐：https://www.jiaokey.com</w:t>
      </w:r>
    </w:p>
    <w:p>
      <w:r>
        <w:t>N.A.卡布路考夫等著；虞宏正译 其他作品：https://www.jiaokey.com/tag/N.A.卡布路考夫等著；虞宏正译.html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关键词搜索：https://www.jiaokey.com/tag/物理化学与膠体化学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