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书名：亲爱的蠢日记  大人能进化成人类吗</w:t>
      </w:r>
    </w:p>
    <w:p>
      <w:r>
        <w:t>作者：（美）吉姆·班顿文·图，殷丽君译</w:t>
      </w:r>
    </w:p>
    <w:p>
      <w:r>
        <w:t>出版社：广州:广州出版社,2008.10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亲爱的蠢日记  大人能进化成人类吗 评论地址：https://www.jiaokey.com/book/detail/14140058.html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