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书名：清肝明目汤水</w:t>
      </w:r>
    </w:p>
    <w:p>
      <w:r>
        <w:t>作者：梁佩仪编著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清肝明目汤水 评论地址：https://www.jiaokey.com/book/detail/14140041.html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