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胎教百科每日一页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胎教百科每日一页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本书出售、求购地址：https://www.jiaokey.com/book/detail/14140016.html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关键词搜索：https://www.jiaokey.com/tag/胎教百科每日一页.html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