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青年知识读物  两性百科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青年知识读物  两性百科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本书出售、求购地址：https://www.jiaokey.com/book/detail/14140009.html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关键词搜索：https://www.jiaokey.com/tag/青年知识读物  两性百科.html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