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构建社会主义和谐社会手册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本书出售、求购地址：https://www.jiaokey.com/book/detail/14139993.html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关键词搜索：https://www.jiaokey.com/tag/构建社会主义和谐社会手册.html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