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完美40周全程胎教大百科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完美40周全程胎教大百科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本书出售、求购地址：https://www.jiaokey.com/book/detail/14139975.html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关键词搜索：https://www.jiaokey.com/tag/完美40周全程胎教大百科.html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