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“中文天天读”4A北京欢迎你  日语版</w:t>
      </w:r>
    </w:p>
    <w:p>
      <w:r>
        <w:rPr>
          <w:rFonts w:ascii="宋体" w:hAnsi="宋体" w:eastAsia="宋体"/>
          <w:sz w:val="24"/>
        </w:rPr>
        <w:t>宋海燕编著；于传锋译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“中文天天读”4A北京欢迎你  日语版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宋海燕编著；于传锋译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本书出售、求购地址：https://www.jiaokey.com/book/detail/14139969.html</w:t>
      </w:r>
    </w:p>
    <w:p>
      <w:r>
        <w:t>更多相关图书推荐：https://www.jiaokey.com</w:t>
      </w:r>
    </w:p>
    <w:p>
      <w:r>
        <w:t>宋海燕编著；于传锋译 其他作品：https://www.jiaokey.com/tag/宋海燕编著；于传锋译.html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关键词搜索：https://www.jiaokey.com/tag/“中文天天读”4A北京欢迎你  日语版.html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