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你好，中国  大型多媒体文化体验  精选版  阿拉伯语版</w:t>
      </w:r>
    </w:p>
    <w:p>
      <w:r>
        <w:rPr>
          <w:rFonts w:ascii="宋体" w:hAnsi="宋体" w:eastAsia="宋体"/>
          <w:sz w:val="24"/>
        </w:rPr>
        <w:t>姜丽萍主编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你好，中国  大型多媒体文化体验  精选版  阿拉伯语版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本书出售、求购地址：https://www.jiaokey.com/book/detail/14139963.html</w:t>
      </w:r>
    </w:p>
    <w:p>
      <w:r>
        <w:t>更多相关图书推荐：https://www.jiaokey.com</w:t>
      </w:r>
    </w:p>
    <w:p>
      <w:r>
        <w:t>姜丽萍主编 其他作品：https://www.jiaokey.com/tag/姜丽萍主编.html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关键词搜索：https://www.jiaokey.com/tag/你好，中国  大型多媒体文化体验  精选版  阿拉伯语版.html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