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书名：让爱为生命护航  医学生“爱心教育”读本</w:t>
      </w:r>
    </w:p>
    <w:p>
      <w:r>
        <w:t>作者：白波主编</w:t>
      </w:r>
    </w:p>
    <w:p>
      <w:r>
        <w:t>出版社：青岛：中国海洋大学出版社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让爱为生命护航  医学生“爱心教育”读本 评论地址：https://www.jiaokey.com/book/detail/14139953.html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