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流行病学研究实例  英文版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流行病学研究实例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本书出售、求购地址：https://www.jiaokey.com/book/detail/14139943.html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关键词搜索：https://www.jiaokey.com/tag/流行病学研究实例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