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  新中国重大军事决策实录（上册）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  新中国重大军事决策实录（上册）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本书出售、求购地址：https://www.jiaokey.com/book/detail/14139900.html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关键词搜索：https://www.jiaokey.com/tag/红长城  新中国重大军事决策实录（上册）.html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