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病媒生物防制实用指南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病媒生物防制实用指南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本书出售、求购地址：https://www.jiaokey.com/book/detail/14139895.html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关键词搜索：https://www.jiaokey.com/tag/病媒生物防制实用指南.html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