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书名：闽文化研究  第1辑</w:t>
      </w:r>
    </w:p>
    <w:p>
      <w:r>
        <w:t>作者：何绵山等主编；福建省闽文化研究会主办</w:t>
      </w:r>
    </w:p>
    <w:p>
      <w:r>
        <w:t>出版社：天津：天津古籍出版社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闽文化研究  第1辑 评论地址：https://www.jiaokey.com/book/detail/14139847.html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