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体验式学习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体验式学习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本书出售、求购地址：https://www.jiaokey.com/book/detail/14139845.html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关键词搜索：https://www.jiaokey.com/tag/生涯规划  体验式学习.html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