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书名：到美国上大学  常春藤布朗小子姜晓航英语口语学习和美国文化融入手记</w:t>
      </w:r>
    </w:p>
    <w:p>
      <w:r>
        <w:t>作者：姜晓航编</w:t>
      </w:r>
    </w:p>
    <w:p>
      <w:r>
        <w:t>出版社：乌鲁木齐：新疆青少年出版社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到美国上大学  常春藤布朗小子姜晓航英语口语学习和美国文化融入手记 评论地址：https://www.jiaokey.com/book/detail/14139835.html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