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挑战我！赛场见！  边看边笑的体育知识</w:t>
      </w:r>
    </w:p>
    <w:p>
      <w:r>
        <w:rPr>
          <w:rFonts w:ascii="宋体" w:hAnsi="宋体" w:eastAsia="宋体"/>
          <w:sz w:val="24"/>
        </w:rPr>
        <w:t>张春孝，李海潮编著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挑战我！赛场见！  边看边笑的体育知识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张春孝，李海潮编著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本书出售、求购地址：https://www.jiaokey.com/book/detail/14139795.html</w:t>
      </w:r>
    </w:p>
    <w:p>
      <w:r>
        <w:t>更多相关图书推荐：https://www.jiaokey.com</w:t>
      </w:r>
    </w:p>
    <w:p>
      <w:r>
        <w:t>张春孝，李海潮编著 其他作品：https://www.jiaokey.com/tag/张春孝，李海潮编著.html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关键词搜索：https://www.jiaokey.com/tag/挑战我！赛场见！  边看边笑的体育知识.html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