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应该了解的奥运故事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应该了解的奥运故事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本书出售、求购地址：https://www.jiaokey.com/book/detail/14139793.html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关键词搜索：https://www.jiaokey.com/tag/应该了解的奥运故事.html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