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CC中国大学创新创业教育发展报告</w:t>
      </w:r>
    </w:p>
    <w:p>
      <w:r>
        <w:rPr>
          <w:rFonts w:ascii="宋体" w:hAnsi="宋体" w:eastAsia="宋体"/>
          <w:sz w:val="24"/>
        </w:rPr>
        <w:t>曹胜利，雷家骕，林苞，王艺霖主编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CC中国大学创新创业教育发展报告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曹胜利，雷家骕，林苞，王艺霖主编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本书出售、求购地址：https://www.jiaokey.com/book/detail/14139788.html</w:t>
      </w:r>
    </w:p>
    <w:p>
      <w:r>
        <w:t>更多相关图书推荐：https://www.jiaokey.com</w:t>
      </w:r>
    </w:p>
    <w:p>
      <w:r>
        <w:t>曹胜利，雷家骕，林苞，王艺霖主编 其他作品：https://www.jiaokey.com/tag/曹胜利，雷家骕，林苞，王艺霖主编.html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关键词搜索：https://www.jiaokey.com/tag/CC中国大学创新创业教育发展报告.html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