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书名：提高学生逻辑力的思维游戏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提高学生逻辑力的思维游戏 评论地址：https://www.jiaokey.com/book/detail/14139781.html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