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提高学生思考力的思维游戏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提高学生思考力的思维游戏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智力游戏-少年读物-智力游戏-青年读物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本书出售、求购地址：https://www.jiaokey.com/book/detail/14139780.html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关键词搜索：https://www.jiaokey.com/tag/智力游戏-少年读物-智力游戏-青年读物.html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