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全世界孩子都爱玩的700个科学游戏  全本珍藏</w:t>
      </w:r>
    </w:p>
    <w:p>
      <w:r>
        <w:rPr>
          <w:rFonts w:ascii="宋体" w:hAnsi="宋体" w:eastAsia="宋体"/>
          <w:sz w:val="24"/>
        </w:rPr>
        <w:t>柯友辉编著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全世界孩子都爱玩的700个科学游戏  全本珍藏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本书出售、求购地址：https://www.jiaokey.com/book/detail/14139778.html</w:t>
      </w:r>
    </w:p>
    <w:p>
      <w:r>
        <w:t>更多相关图书推荐：https://www.jiaokey.com</w:t>
      </w:r>
    </w:p>
    <w:p>
      <w:r>
        <w:t>柯友辉编著 其他作品：https://www.jiaokey.com/tag/柯友辉编著.html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关键词搜索：https://www.jiaokey.com/tag/全世界孩子都爱玩的700个科学游戏  全本珍藏.html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