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怎么听课和评课</w:t>
      </w:r>
    </w:p>
    <w:p>
      <w:r>
        <w:t>作者：任恩刚，张卫苹主编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总页数：183</w:t>
      </w:r>
    </w:p>
    <w:p>
      <w:r>
        <w:t>更多请访问教客网: www.jiaokey.com</w:t>
      </w:r>
    </w:p>
    <w:p>
      <w:r>
        <w:t>成为最受欢迎的中学教师丛书  怎么听课和评课 评论地址：https://www.jiaokey.com/book/detail/14139746.html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